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826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461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сенятбря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Абдуназара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</w:t>
      </w:r>
      <w:r>
        <w:rPr>
          <w:rFonts w:ascii="Times New Roman" w:eastAsia="Times New Roman" w:hAnsi="Times New Roman" w:cs="Times New Roman"/>
          <w:sz w:val="28"/>
          <w:szCs w:val="28"/>
        </w:rPr>
        <w:t>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 Лянтор, </w:t>
      </w:r>
      <w:r>
        <w:rPr>
          <w:rStyle w:val="cat-UserDefinedgrp-3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182-24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Закона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срок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в 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182-24 от 26.12.2024 г. за совершение правонарушения, предусмотренного п. 1 ст. 10 Закона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административных правонарушениях»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квалифицирует по ч. 1 ст. 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- влечет наложение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Абдуназара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Тухтабоевича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Ханты-Мансийскому автономному округу 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Департамент административного обеспечения Ханты-Мансийского автономного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округа-Югры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8262520136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826/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72370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5rplc-23">
    <w:name w:val="cat-UserDefined grp-3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87C19-20A2-409F-AC14-F979BD15FD6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